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8a88" w14:textId="684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2023 года № 104 "Об утверждении бюджетов сельских округов Уилского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2024 года № 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2024-2026 годы" от 25 декабря 2023 года № 104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Саралжинского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20 233,8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66 551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 – 9 175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185 068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38 610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4 250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9 735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 – 71 922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71 922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организацию водоснабжения населенных пунктов – 15 098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15 098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годы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