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fe00" w14:textId="c84f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Уилского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23 декабря 2024 года № 200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Уилского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5 206 134,5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4 289 213,5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5 921 359,2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16 963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-732 187,7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732 187,7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715 224,7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бензин (за исключением авиационного) и дизельное топливо, газохол, бензахол, нефрас, смеси легких углеводородов и экологическое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вознаграждения по бюджетным кредитам, выданным из местного бюджета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штрафы, пени, санкции, взыскания по бюджетным кредитам (займам), выданным из местного бюджета специализированным организациям,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возврат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поступления от продажи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2024 года "О республиканском бюджете на 2025 –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объемы субвенций, передаваемых из областного бюджета в сумме 1 771 506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 в бюджеты сельских округов в сумме 360 221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91 894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43 748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38 451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55 475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42 723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36 776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51 154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бюджетных кредитов из республиканского бюджета через областной бюджет: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62 912 тысяч тенге –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бюджетных кредитов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трансфертов на развитие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100 000 тысяч тенге –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трансфертов из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16 746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1 637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26 670 тысяч тенге –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109 972 тысяч тенге – на выплату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Уилского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поступление целевых трансфертов на развитие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616 769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48 745 тысяч тенге –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180 000 тысяч тенге – на проектирование и (или) строительство, реконструкцию жилья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Уилского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поступление целевых текущих трансфертов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40 000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8 356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47 072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12 688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343 412 тысяч тенге – на реализацию мероприятий по социальной и инженерной инфраструктуре в сельских населенных пунктах в рамках проекта "Ауыл - Ел бесігі" (на капитальный и средний ремонт автомобильных дорог районного значения и улиц населенных пунктов);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56 771 тысяч тенге – на реализацию мероприятий по социальной и инженерной инфраструктуре в сельских населенных пунктах в рамках проекта "Ауыл - Ел бесігі" (на капитальные расходы подведомственных государственных учреждений и организаций культуры);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1 000 000 тысяч тенге –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Уилского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из районного бюджета распределение сумм трансфертов на сумму 2 487 тысяч тенге на компенсацию потерь республиканского бюджета в связи с передачей функций.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из районного бюджета распределение сумм трансфертов на сумму 74 668 тысяч тенге на компенсацию потерь областного бюджета в связи с передачей функций.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2025 год в сумме 78 780,5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Уилского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23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5 206 134,5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5 921 359,2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1 260 450,5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