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a87" w14:textId="6370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Уилского районного акимата от 5 января 2024 года № 3 "Об установлении размера платы за пользование жилищем из государственного жилищного фонда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ноября 2024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5 января 2024 года № 3 "Об установлении размера платы за пользование жилищем из государственного жилищного фонда Уилского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Уилского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Әл-Фараби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Женис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Мәңгілік Ел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округ, село Караой, улица Жаскайрат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Акшатау, улица Шалкыма дом № 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Каракемер, улица Достык дом № 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Уил,улица Алтынсарин Ыбырай дом № 17 корпус 1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Уил,улица Алтынсарин Ыбырай дом № 17 корпус 2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24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Жолмырзаев Байсалбай дом № 42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Дәуленов Сәлкен дом № 45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cело Уил, улица Желтоқсан дом № 19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Құрманов Исламғали дом № 90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Құрманов Исламғали дом № 90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улица, Көкжар дом № 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17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19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Кантарбаева Тургали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Қойшығұлов Ахметжан дом № 40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4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Тапалова Нұрсұлу дом № 8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Тапалова Нұрсұлу дом № 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селоУил, улица Тәуелсіздік дом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19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к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 округ, село Уил, улица Тәуелсіздік дом № 27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ултца Тәуелсіздік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Төлебаев Мұса дом № 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Төлебаев Мұса дом № 16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119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Бестамак, улица Жасталап дом № 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Актобе дом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С. Керимбаева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Таубатыр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Сарбие,улица Айтеке 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 улица Айтеке би дом № 20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 улица Айтеке би дом № 20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Берсиева, село Каратал, улица Сулеймен аулие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