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32e6" w14:textId="71e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Уилского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29 марта 2024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(зарегистрированное в Реестре государственной регистрации нормативных правовых актов под № 32469), на основании протокола вне очередного оперативного заседания районной комиссии по предупреждению и ликвидации чрезвычайных ситуаций Уилского района от 29 марта 2024 года № 4,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Уилского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29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