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f1ed" w14:textId="181f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Таскопинского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Таскопинского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34 055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Таскопинского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Таскопинского сельского округа в сумме 34 055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Таскопинского сельского округа на 2025 год поступления целевых текущих трансфертов из районного бюджета в сумме 27 261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Таскопинского сельского округа на 2025 год поступления целевых текущих трансфертов из республиканского бюджета в сумме 72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25.07.2025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66809, 6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экономического развития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развитию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развитию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