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963f" w14:textId="ef0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Каиндинского сельского округа в сумме 36 069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2025 год поступления целевых текущих трансфертов из районного бюджета в сумме 31 344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Каиндинского сельского округа на 2025 год поступления целевых текущих трансфертов из республиканского бюджета в сумме 93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