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2780" w14:textId="bd62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Кенестуского сельского округа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27 декабря 2024 года № 280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Кенестуского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105 736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97 105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36 949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25.07.2025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Кенестуского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2025–2027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2024 года № 266 "Об утверждении Темирского районного бюджета на 2025–2027 годы" на 2025 год, предусмотрен объем субвенции, передаваемых из районного бюджета в бюджет Кенестуского сельского округа в сумме – 36 949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Кенестуского сельского округа на 2025 год поступления целевых текущих трансфертов из районного бюджета в сумме 60 029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Кенестуского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– в редакции решения Темирского районного маслихата Актюбинской области от 25.07.2025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Кенестуского сельского округа на 2025 год поступления целевых текущих трансфертов из республиканского бюджета в сумме 127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Кенестуского сельского округа.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25.07.2025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