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5ea5" w14:textId="41e5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Алтыкарасуского сельского округа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278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Алтыкарасуского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государственных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(исползование профицита) бюджета – 910,7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Алтыкарасуского сельского округа зачисляются следующие: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утверждений Темирского районного бюджета на 2025–2027 годы" на 2025 год предусмотрен объем субвенций передаваемых из районного бюджета в бюджет Алтыкарасуского сельского округа в сумме 29 882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Алтыкарасуского сельского округа на 2025 год поступления целевых текущих трансфертов из районного бюджета в сумме 14 271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Алтыкарасуского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Алтыкарасуского сельского округа на 2025 год поступления целевых текущих трансфертов из республиканского бюджета в сумме 87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Алтыкарасуского сельского округа.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(недо​ис​поль​зо​ван​ных)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