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c9cb" w14:textId="367c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декабря 2024 года № 266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8 502 225,9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5 027 628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3 407 532,9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9 186 124,1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- 833 555,9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833 555,9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122 738,3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759 694,2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процентов.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изъятий из районного бюджета в областной бюджет в сумме 1 144 017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трансферты на компенсацию потерь республиканского и областного бюджета в связи с передачей функции в сумме 92 788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объемы субвенций, передаваемых из районного бюджета в бюджеты города и сельских округов в сумме 217 742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 – 23 311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Шубаркудыкскому сельскому округу – 10 252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Саркольскому сельскому округу – 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– 36 599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35 804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Алтыкарасускому сельскому округу – 29 882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Каиндинскому сельскому округу – 36 069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Таскопинскому сельскому округу – 34 055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Жаксымайскому сельскому округу – 5 616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поступления кредитов из республиканского бюджета на реализацию мер социальной поддержки специалистов.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и областном бюджете на 2025 год целевые текущие трансферты бюджетам города и сельских округов: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поступления целевых текущих трансфертов и трансфертов на развитие из Национального фонда Республики Казахстан и республиканского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поступления целевых текущих трансфертов и трансфертов на развитие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127 000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Темирского районного маслихата Актюбинской области от 01.04.2025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