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819d" w14:textId="2048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Темирского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22 ноября 2024 года № 258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01.01.2025.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9946),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Темирского района следующую социальную поддержку на 2025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