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5af0" w14:textId="e635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146 "Об утверждении бюджета Кенкиякского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146 "Об утверждении бюджета Кенкиякского сельского округа на 2024–2026 годы" следующие измененияи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Кенкиякского сельского округа на 2024 год поступления целевых текущих трансфертов из районного бюджета в сумме 11 180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