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1352d" w14:textId="4e135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28 декабря 2023 года № 145 "Об утверждении бюджета Кенестуского сельского округа на 2024–2026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22 ноября 2024 года № 251.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28 декабря 2023 года № 145 "Об утверждении бюджета Кенестуского сельского округа на 2024–2026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Кенестуского сельского округа на 2024–2026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88 221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6 575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81 250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32 782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88 667,2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-446,2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446,2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446,2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Кенестуского сельского округа на 2024 год поступления целевых текущих трансфертов из районного бюджета в сумме 48 341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Кенестуского сельского округа.".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ноября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Кенестуского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88 667,2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