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1e406" w14:textId="a51e4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28 декабря 2023 года № 142 "Об утверждении бюджета Аксайского сельского округа на 2024–2026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22 ноября 2024 года № 248.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28 декабря 2023 года № 142 "Об утверждении бюджета Аксайского сельского округа на 2024–2026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Аксайского сельского округа на 2024–2026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125 035,7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116 205,7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33 069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126 206,1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-1170,4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1170,4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1170,4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Аксайкого сельского округа на 2024 год поступления целевых текущих трансфертов из районного бюджета в сумме 83 023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Аксайского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ноября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2024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