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a677" w14:textId="ca7a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25 декабря 2023 года № 134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на 2024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сентября 2024 года № 236.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134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на 2024 год"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Темирский районный маслихат РЕШИЛ:".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