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4f93" w14:textId="0c44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151 "Об утверждении бюджета Шубаркудыкского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151 "Об утверждении бюджета Шубаркудыкского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374 410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376 143,1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2024 год поступления целевых текущих трансфертов из районного бюджета в сумме 204 416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`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