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868b" w14:textId="faa86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28 декабря 2023 года № 145 "Об утверждении бюджета Кенестуского сельского округа на 2024–2026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10 сентября 2024 года № 232.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28 декабря 2023 года № 145 "Об утверждении бюджета Кенестуского сельского округа на 2024–2026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Кенестуского сельского округа на 2024–2026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87 511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80 540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32 782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87 957,2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Кенестуского сельского округа на 2024 год поступления целевых текущих трансфертов из районного бюджета в сумме 47 631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Кенестуского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сентября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Кенестуского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