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6260" w14:textId="7db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28 декабря 2023 года № 148 "Об утверждении бюджета Саркульского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июня 2024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148 "Об утверждении бюджета Саркульского сельского округа на 2024–2026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8 401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