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fae" w14:textId="5e7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145 "Об утверждении бюджета Кенестуского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145 "Об утверждении бюджета Кенестуского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в 2024 год поступления целевых текущих трансфертов из районного бюджета в сумме 45 365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