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ba8" w14:textId="05bb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29 декабря 2022 года № 297 "Об утверждении Положения государственного учреждения "Аппарат Темирского районного маслихата" в новой редакции"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июня 2024 года № 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297 "Об утверждении Положения государственного учреждения "Аппарат Темирского районного маслихата" в новой редакции"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"в новой редакции"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Темирского районного маслихата",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Темирского районного маслихата"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Темирского районного маслихата" (далее – аппарат маслихата) является государственным органом Республики Казахстан, обеспечивающим деятельность Темирского районного маслихата, его органов и депутатов.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Темирского районного маслихата"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казначейства, в соответствии с бюджетным законодательством Республики Казахстан.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распоряжением председателя районного маслихата и другими актами, предусмотренным законодательством Республики Казахстан о местном государственном управлении и самоуправлении.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трудовым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030800, Актюбинская область, Темирский район, поселок Шубаркудык, улица Желтоксан, дом 8.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"Темір аудандық мәслихатының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Темирского районного маслихата".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Темирского районного маслихата".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 в соответствии с бюджетным законодательством Республики Казахстан.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осуществление организационного, правового, материально-технического и иного обеспечения районного маслихата и его органов, оказание помощи депутатам в осуществлении их полномочий.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комиссии;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осуществлять контроль за сроками и результатом исполнения актов районного маслихата и его постоянных (временных) комиссий; рассматривать в порядке и сроки, установленные законодательством обращения физических, юридических лиц и петиции граждан, поступившие в районный маслихат, и принять по ним необходимые меры; обеспечивать протоколирование сессий районного маслихата и заседаний постоянных (временных) комиссий.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вносимых для рассмотрения на заседаний сессий и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районного маслихата и готовит отчеты 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законодательстом о нормативных правовых актах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действующим законодательством Республики Казахстан о нормативных правовых актах, обеспечивает опубликование нормативных правовых актов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рассылку решений и других документов районного маслихата соответствующим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протоколы, онлайн-трансляцию заседаний сессий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председатела районного маслихата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служащих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служащих государственного учреждения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подготовку сессии маслихата и вопросов, вносимых на ее рассмотрение, обеспечивает составление протокола 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проверку подлинности собранных подписей депутатов маслихата, инициирующих вопрос о выражении вотума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необходимые меры по противодействию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возглавляется руководителем аппарата, назначаемым и освобождаемым от должности председателем маслихата в установленном трудовым законодательством порядке.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маслихата о назначении на должность и освобождении от должности служащих аппарата, в порядке установленном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подпись и рассмотрение председателю маслихата проекты решений, распоряжений, а также, адресуемые председателю маслихата,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документацию, трудовые книжки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 маслихата в соответствии с трудовым законодательством Республики Казахстан несет ответственность за выполнение возложенных на него обязанностей.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 о государственном имуществе.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 маслихата относится к коммунальной собственности.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маслихата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