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1d11" w14:textId="6f61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Темирского районного маслихата от 25 декабря 2023 года № 129 "Об утверждении Темирского районного бюджета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11 июня 2024 года № 202.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25 декабря 2023 года № 129 "Об утверждении Темирского районного бюджета на 2024–2026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Темирский районный бюджет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9 082 792,9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4 507 405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213 795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4 336 092,9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9 877 374,9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414 301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524 509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110 208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-1 208 883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1 208 883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524 509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110 208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794 582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7–1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"7–1. Учесть в районном бюджете на 2024 год поступления займов для выкупа готового жилья для его последующего предоставления в аренду очередникам местного исполнительного органа за счет выпуска государственных ценных бумаг.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районном бюджете на 2024 год поступления целевых текущих трансфертов и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объектов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организацию эксплуатации тепловых сетей, находящихся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Темирский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9082792,9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4335230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1145651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1219125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1067852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