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e99b" w14:textId="048e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по Темирскому району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Темирского района Актюбинской области от 28 марта 2024 года № 3. Утратило силу решением акима Темирского района Актюбинской области от 23 апреля 2026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Темирского района Актюбинской области от 23.04.2026 № 4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ом и.о. Министра по чрезвычайном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внеочередного оперативного заседания районной комиссии по предупреждению и ликвидации чрезвычайных ситуаций Темирского района от 28 марта 2024 года № 1,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Темирского района Актюбинской области.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мероприятий, направленных на ликвидацию чрезвычайной ситуации природного характера назначаю себя руководителем ликвидации чрезвычайной ситуации.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28 марта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