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3f74" w14:textId="ae03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145 961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146 462.7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471.7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субвенция, передаваемые из районного бюджета в бюджете Талдысайского сельского округа в сумме 51 154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95 223,6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31 462,6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