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ee05" w14:textId="47e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сельского округа в сумме 21 791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