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9568" w14:textId="cf79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Кумжарганского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Кумжарганского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на 2025 год поступление целевого текущего трансферта в сумме 15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текущего целевого трансферта из районного бюджета в сумме 58 150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