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fa0a" w14:textId="f83fa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Журынского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2024 года № 328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Журынского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109 426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109 426,2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- 0,2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0,2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2024 год объем субвенций, передаваемые из районного бюджета в бюджете Журынского сельского округа в сумме 35 668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Журынского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29.05.2025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109 426,2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Журынского селского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34 271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Журынского селского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68 955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