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35f3" w14:textId="bb33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Енбекского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341 235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344 010,5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2 775,5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в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Енбекского сельского округа в сумме 58 656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326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80 419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