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cf7a" w14:textId="e18c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Егиндыбулакского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Егиндыбулакского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63 899,8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Егиндыбулакского сельского округа в сумме 22 218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