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5c2c" w14:textId="92b5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Батпаккольского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2024 года № 325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Батпаккольского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222 234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162 234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240 026,4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-17 792,4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17 792,4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17 792,4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16.07.2025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 субвенций, передаваемые из районного бюджета в бюджете Батпаккольского сельского округа в сумме 33 130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16.07.2025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162 234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162 234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162 234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62 483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78 640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78 640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93 878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2027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62 483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18 183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