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09fe" w14:textId="3550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Ащесайского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с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Ащесайского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114 366,5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Ащесайского сельского округа в сумме 39 522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