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feb6" w14:textId="ba1f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Аккемирского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Аккемирского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137 866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142 178,9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-4 312,9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4 312,9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Аккемирского сельского округа в сумме 39 725 тыс.тенге.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 "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98 813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