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8b4" w14:textId="42e7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59 942,1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передаваемых из районного бюджета в бюджет города Жем в сумме 56 184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