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1f2" w14:textId="634d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Эмба на 2025-2026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268 380,4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-24 531,4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24 531,4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24 531,4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Эмба на 2025 год объем субвенций передаваемых из районного бюджета в сумме 23 141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29.05.2025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