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b129" w14:textId="ee0b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Кандыагаш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1 078 368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1 226 068,5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города Кандыагаш в сумме 42 517,0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