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3f70" w14:textId="9e43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внесении изменений в решение Мугалжарского районного маслихата от 8 января 2024 года № 160 "Об утверждении бюджета Кумжарганского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2024-2026 годы" от 8 января 2024 года № 160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–120 077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128 383,3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306,3 тысяч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