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3a9e" w14:textId="6d93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2023 года № 140 "Об утверждении Мугалжарского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ноября 2024 года № 290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2024-2026 годы" от 22 декабря 2023 года № 140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20 537 639,2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13 307 154,3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7 003 970,9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21 691 948,2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- 120 732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316 150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1 275 041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-1 275 041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316 150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1 154 309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290 от 26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140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20 537 639,2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13 307 154,3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7 803 680,3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7 797 198,3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7 003 970,9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6 914 816,5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21 691 948,2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2 317 670,6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290 от 26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140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31 606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