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4561f" w14:textId="93456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8 января 2024 года № 162 "Об утверждении бюджета села Мугалжар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18 октября 2024 года № 286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села Мугалжар на 2024-2026 годы" от 8 января 2024 года № 162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Мугалжар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94 888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11 072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83 689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97 253,6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-2 365,6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бюджет–2 365,6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2365,6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Ермагамбетов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октября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Мугалжар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