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4e7" w14:textId="77ab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159 "Об утверждении бюджета Кайындинского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2024-2026 годы" от 8 января 2024 года № 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113 150,7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