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19c7" w14:textId="eae1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155 "Об утверждении бюджета Егиндыбулакского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октября 2024 года № 281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Егиндыбулакского сельского округа на 2024-2026 годы" от 8 января 2024 года № 155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Егиндыбулакского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91 754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92 056,2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302,2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302,2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