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6c1f" w14:textId="dd86c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2023 года № 140 "Об утверждении Мугалжарского районного бюджета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октября 2024 года № 272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2024-2026 годы" от 22 декабря 2023 года № 140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Мугалжарский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20 700 806,5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13 123 906,6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206 428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7 646 166,9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23 515 238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- 173 266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1 937 649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–-1 937 649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22 152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195 418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1 154 309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Ермагамбетов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20 700 806,5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13 123 906,6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7 814 987,6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7 806 400,6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7 348 904,9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7 259 750,5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7 259 750,5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947 157,7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862 952,7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45 587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45 587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45 587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1 916 953,7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570 547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2 121 736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8 975 956,7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1 154 309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октября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67 345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59 631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Итого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1 165 819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