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aa08" w14:textId="411a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2023 года № 140 "Об утверждении Мугалжарского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17 июля 2024 года № 243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2024-2026 годы" от 22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20 362 952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12 786 051,6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7 348 905,4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22 473 867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- 173 266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1 937 649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–-1 937 649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1 154 309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20 362 952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12 786 051,6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7 477 132,6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7 348 905,4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7 259 751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7 259 751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22 473 867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55 311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