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ca08" w14:textId="e25ca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8 января 2024 года № 151 "Об утверждении бюджета города Жем на2024-2026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18 июня 2024 года № 228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города Жем на 2024-2026 годы" от 8 января 2024 года № 151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Жем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94 298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4 749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1 500 тыс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87 949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–94 997,8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0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-699,8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699,8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699,8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"18" июня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8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Жем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аренды имущества находящейся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94 997,8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2 858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