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463c" w14:textId="3b04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150 "Об утверждении бюджета города Эмба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июня 2024 года № 227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Эмба на 2024-2026 годы" от 8 января 2024 года № 150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Эмба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434 291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314 626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529 356,6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- 95 065,6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95 065,6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95 065,6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