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7a69" w14:textId="e8b7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149 "Об утверждении бюджета города Кандыагаш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июня 2024 года № 226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Кандыагаш на 2024-2026 годы" от 8 января 2024 года № 149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Кандыагаш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1 099 347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404 935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1 535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649 347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1 166 325,3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-66 978,3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66 978,3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66 978,3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