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f0ca0" w14:textId="0df0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2023 года № 140 "Об утверждении Мугалжарского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11 июня 2024 года № 221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2024-2026 годы" от 22 декабря 2023 года № 140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19 075 721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12 595 999,6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38 345тысяч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6 419 809,4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21 186 636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- 173 266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1 937 649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–-1 937 649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195 418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853 780,7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12 595 999,6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7 287 080,6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7 278 493,6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6 419 809,4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6 330 655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6 330 655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2 221 159,6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53 576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51 910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