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e7cb" w14:textId="7cee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Талдысайского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января 2024 года № 163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148 915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150 467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43 407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2024 год объем субвенций, передаваемые из районного бюджета в бюджете Талдысайского сельского округа в сумме 35 839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неселенных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