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1f9a" w14:textId="d4a1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Кумжарганского сельского округа на 2024-2026 годы</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8 января 2024 года № 160</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Кумжарганского сельского округа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 128 077 тысяч тенге;</w:t>
      </w:r>
    </w:p>
    <w:p>
      <w:pPr>
        <w:spacing w:after="0"/>
        <w:ind w:left="0"/>
        <w:jc w:val="both"/>
      </w:pPr>
      <w:r>
        <w:rPr>
          <w:rFonts w:ascii="Times New Roman"/>
          <w:b w:val="false"/>
          <w:i w:val="false"/>
          <w:color w:val="000000"/>
          <w:sz w:val="28"/>
        </w:rPr>
        <w:t>
      налоговые поступления – 7 925 тысяч тенге;</w:t>
      </w:r>
    </w:p>
    <w:p>
      <w:pPr>
        <w:spacing w:after="0"/>
        <w:ind w:left="0"/>
        <w:jc w:val="both"/>
      </w:pPr>
      <w:r>
        <w:rPr>
          <w:rFonts w:ascii="Times New Roman"/>
          <w:b w:val="false"/>
          <w:i w:val="false"/>
          <w:color w:val="000000"/>
          <w:sz w:val="28"/>
        </w:rPr>
        <w:t>
      неналоговые поступления – 0 тенге;</w:t>
      </w:r>
    </w:p>
    <w:p>
      <w:pPr>
        <w:spacing w:after="0"/>
        <w:ind w:left="0"/>
        <w:jc w:val="both"/>
      </w:pPr>
      <w:r>
        <w:rPr>
          <w:rFonts w:ascii="Times New Roman"/>
          <w:b w:val="false"/>
          <w:i w:val="false"/>
          <w:color w:val="000000"/>
          <w:sz w:val="28"/>
        </w:rPr>
        <w:t>
      поступления от продажи основного капитала – 75 тысяч тенге;</w:t>
      </w:r>
    </w:p>
    <w:p>
      <w:pPr>
        <w:spacing w:after="0"/>
        <w:ind w:left="0"/>
        <w:jc w:val="both"/>
      </w:pPr>
      <w:r>
        <w:rPr>
          <w:rFonts w:ascii="Times New Roman"/>
          <w:b w:val="false"/>
          <w:i w:val="false"/>
          <w:color w:val="000000"/>
          <w:sz w:val="28"/>
        </w:rPr>
        <w:t>
      поступления трансфертов –120 077 тысяч тенге;</w:t>
      </w:r>
    </w:p>
    <w:p>
      <w:pPr>
        <w:spacing w:after="0"/>
        <w:ind w:left="0"/>
        <w:jc w:val="both"/>
      </w:pPr>
      <w:r>
        <w:rPr>
          <w:rFonts w:ascii="Times New Roman"/>
          <w:b w:val="false"/>
          <w:i w:val="false"/>
          <w:color w:val="000000"/>
          <w:sz w:val="28"/>
        </w:rPr>
        <w:t>
      2) затраты – 128 383,3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-306,3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306,3 тысяч тенге;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бюджетныхсредств – 306,3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02.12.2024 </w:t>
      </w:r>
      <w:r>
        <w:rPr>
          <w:rFonts w:ascii="Times New Roman"/>
          <w:b w:val="false"/>
          <w:i w:val="false"/>
          <w:color w:val="000000"/>
          <w:sz w:val="28"/>
        </w:rPr>
        <w:t>№ 307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2024-2026 годы" установлено:</w:t>
      </w:r>
    </w:p>
    <w:bookmarkEnd w:id="2"/>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 минимальный размер заработной платы – 85 000 тенге;</w:t>
      </w:r>
    </w:p>
    <w:p>
      <w:pPr>
        <w:spacing w:after="0"/>
        <w:ind w:left="0"/>
        <w:jc w:val="both"/>
      </w:pPr>
      <w:r>
        <w:rPr>
          <w:rFonts w:ascii="Times New Roman"/>
          <w:b w:val="false"/>
          <w:i w:val="false"/>
          <w:color w:val="000000"/>
          <w:sz w:val="28"/>
        </w:rPr>
        <w:t>
      2) минимальный размер пенсии – 57 853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3 692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–43 407тенге.</w:t>
      </w:r>
    </w:p>
    <w:bookmarkStart w:name="z5" w:id="3"/>
    <w:p>
      <w:pPr>
        <w:spacing w:after="0"/>
        <w:ind w:left="0"/>
        <w:jc w:val="both"/>
      </w:pPr>
      <w:r>
        <w:rPr>
          <w:rFonts w:ascii="Times New Roman"/>
          <w:b w:val="false"/>
          <w:i w:val="false"/>
          <w:color w:val="000000"/>
          <w:sz w:val="28"/>
        </w:rPr>
        <w:t>
      3. Учесть на 2024 год объем субвенций, передаваемые из районного бюджета в бюджете Кумжарганского сельского округа в сумме 69 629 тысяч тенге.</w:t>
      </w:r>
    </w:p>
    <w:bookmarkEnd w:id="3"/>
    <w:bookmarkStart w:name="z6" w:id="4"/>
    <w:p>
      <w:pPr>
        <w:spacing w:after="0"/>
        <w:ind w:left="0"/>
        <w:jc w:val="both"/>
      </w:pPr>
      <w:r>
        <w:rPr>
          <w:rFonts w:ascii="Times New Roman"/>
          <w:b w:val="false"/>
          <w:i w:val="false"/>
          <w:color w:val="000000"/>
          <w:sz w:val="28"/>
        </w:rPr>
        <w:t>
      4. Учесть, в бюджете Кумжарганского сельского округа на 2024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3 399 тысяч тенге.</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с 1 января 2024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160</w:t>
            </w:r>
          </w:p>
        </w:tc>
      </w:tr>
    </w:tbl>
    <w:p>
      <w:pPr>
        <w:spacing w:after="0"/>
        <w:ind w:left="0"/>
        <w:jc w:val="left"/>
      </w:pPr>
      <w:r>
        <w:rPr>
          <w:rFonts w:ascii="Times New Roman"/>
          <w:b/>
          <w:i w:val="false"/>
          <w:color w:val="000000"/>
        </w:rPr>
        <w:t xml:space="preserve"> Бюджет Кумжарганского сельского округана 2024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02.12.2024 </w:t>
      </w:r>
      <w:r>
        <w:rPr>
          <w:rFonts w:ascii="Times New Roman"/>
          <w:b w:val="false"/>
          <w:i w:val="false"/>
          <w:color w:val="ff0000"/>
          <w:sz w:val="28"/>
        </w:rPr>
        <w:t>№ 307</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160</w:t>
            </w:r>
          </w:p>
        </w:tc>
      </w:tr>
    </w:tbl>
    <w:p>
      <w:pPr>
        <w:spacing w:after="0"/>
        <w:ind w:left="0"/>
        <w:jc w:val="left"/>
      </w:pPr>
      <w:r>
        <w:rPr>
          <w:rFonts w:ascii="Times New Roman"/>
          <w:b/>
          <w:i w:val="false"/>
          <w:color w:val="000000"/>
        </w:rPr>
        <w:t xml:space="preserve"> Бюджет Кумжарганского сельского округа на 2025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160</w:t>
            </w:r>
          </w:p>
        </w:tc>
      </w:tr>
    </w:tbl>
    <w:p>
      <w:pPr>
        <w:spacing w:after="0"/>
        <w:ind w:left="0"/>
        <w:jc w:val="left"/>
      </w:pPr>
      <w:r>
        <w:rPr>
          <w:rFonts w:ascii="Times New Roman"/>
          <w:b/>
          <w:i w:val="false"/>
          <w:color w:val="000000"/>
        </w:rPr>
        <w:t xml:space="preserve"> Бюджет Кумжарганского сельского округа на 2026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