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7fc3" w14:textId="7e3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апреля 2024 года № 124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6689,51 гектаров без изъятия у землепользователей, для разведки полезных ископаемых товариществом с ограниченной ответственностью "Esan Kazakhstan (Эсан Казахстан)", сроком до 25 августа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