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f3e8" w14:textId="d1ff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30 апреля 2024 года № 123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Мугалжарского района ПОСТАНОВЛЯЕТ: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Батпаккольского сельского округа Мугалжарского района общей площадью 5400,33 гектаров без изъятия у землепользователей, для разведки полезных ископаемых товариществом с ограниченной ответственностью "Esan Kazakhstan (Эсан Казахстан)", сроком до 25 августа 2029 года.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по Мугалжарскому району"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ресурсе акимата Мугалжарского района после его официального опубликования.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Мугалжарского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