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1ea2" w14:textId="0971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30 апреля 2024 года № 122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Мугалжарского района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Кайындинского сельского округа Мугалжарского района общей площадью 12673,76 гектаров без изъятия у землепользователей, для разведки полезных ископаемых товариществом с ограниченной ответственностью "Саус Урал Ресорсиз", сроком до 12 сентября 2029 года.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по Мугалжарскому району"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ресурсе акимата Мугалжарского района после его официального опубликования.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Мугалжарского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