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1b17" w14:textId="4ca1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9 февраля 2024 года № 28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Мугалжарского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земельные участки расположенные на территории Кайындинского и Егиндибулакского сельских округов Мугалжарского района общей площадью 6600 гектаров и 4200 гектаров без изъятия у землепользователей, для разведки полезных ископаемых товариществом с ограниченной ответственностью "Саус Урал Ресорсиз", сроком до 27 июня 2026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по Мугалжарскому району"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ресурсе акимата Мугалжарского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Мугалжарского района от 1 марта 2021 года № 55 "Об установлении публичного сервитута" (зарегистрировано в Реестре государственной регистрации нормативных правовых актов за № 8082).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Мугалжарского района.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 и распространяется на правоотношения с 25 июля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